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MODIFICATION Principles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MODIFICATION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本书出售、求购地址：https://www.jiaokey.com/book/detail/40347205.html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关键词搜索：https://www.jiaokey.com/tag/POLYMER MODIFICATION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