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and Technology of Polymers and Advanced Materials Emerging Technologies and Business Opportunities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and Technology of Polymers and Advanced Materials Emerging Technologies and Business Opportunities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本书出售、求购地址：https://www.jiaokey.com/book/detail/40347245.html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关键词搜索：https://www.jiaokey.com/tag/Science and Technology of Polymers and Advanced Materials Emerging Technologies and Business Opportunities.html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