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INDUSTRIAL CATALYTIC PROCESSES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INDUSTRIAL CATALYTIC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本书出售、求购地址：https://www.jiaokey.com/book/detail/40347255.html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关键词搜索：https://www.jiaokey.com/tag/FUNDAMENTALS OF INDUSTRIAL CATALYTIC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