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Polymer Science and Technology Polymers:Commodities or Specialties?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Polymer Science and Technology Polymers:Commodities or Specialties?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本书出售、求购地址：https://www.jiaokey.com/book/detail/40347258.html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关键词搜索：https://www.jiaokey.com/tag/Future Trends in Polymer Science and Technology Polymers:Commodities or Specialties?.html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