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Blends and Alloys Technology Volume 1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Blends and Alloys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本书出售、求购地址：https://www.jiaokey.com/book/detail/40347292.html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关键词搜索：https://www.jiaokey.com/tag/Advances in Polymer Blends and Alloys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