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 RAW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 RAW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本书出售、求购地址：https://www.jiaokey.com/book/detail/40347303.html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关键词搜索：https://www.jiaokey.com/tag/CERAMIC RAW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