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PROPERTIES AND ANALYSIS OF REFRACTORY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PROPERTIES AND ANALYSIS OF REFRACTORY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本书出售、求购地址：https://www.jiaokey.com/book/detail/40347306.html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关键词搜索：https://www.jiaokey.com/tag/CHEMICAL PROPERTIES AND ANALYSIS OF REFRACTORY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