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TECHNOLOGY:theory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TECHNOLOGY:theory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本书出售、求购地址：https://www.jiaokey.com/book/detail/40347348.html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关键词搜索：https://www.jiaokey.com/tag/PLASTICS TECHNOLOGY:theory.html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