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POLYMER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POLYMER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本书出售、求购地址：https://www.jiaokey.com/book/detail/40347359.html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关键词搜索：https://www.jiaokey.com/tag/AN INTRODUCTION TO POLYMER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