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POLYMERS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本书出售、求购地址：https://www.jiaokey.com/book/detail/40347368.html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关键词搜索：https://www.jiaokey.com/tag/HIGH-TEMPERATURE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