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Processing Principles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Processing Principles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本书出售、求购地址：https://www.jiaokey.com/book/detail/40347380.html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关键词搜索：https://www.jiaokey.com/tag/Polymer Processing Principles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