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CONCISE TECHNICAL PHYSICS</w:t>
      </w:r>
    </w:p>
    <w:p>
      <w:r>
        <w:rPr>
          <w:rFonts w:ascii="宋体" w:hAnsi="宋体" w:eastAsia="宋体"/>
          <w:sz w:val="24"/>
        </w:rPr>
        <w:t>MCCGRAW-HILL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CONCISE TECHNICAL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本书出售、求购地址：https://www.jiaokey.com/book/detail/40347402.html</w:t>
      </w:r>
    </w:p>
    <w:p>
      <w:r>
        <w:t>更多相关图书推荐：https://www.jiaokey.com</w:t>
      </w:r>
    </w:p>
    <w:p>
      <w:r>
        <w:t>MCCGRAW-HILL BOOK COMPANY 其他作品：https://www.jiaokey.com/tag/MCCGRAW-HILL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关键词搜索：https://www.jiaokey.com/tag/CONCISE TECHNICAL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