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Plastics Engineers Rotational Molding Conference 2005 September 18-19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Plastics Engineers Rotational Molding Conference 2005 September 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本书出售、求购地址：https://www.jiaokey.com/book/detail/40347451.html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Inc 出版图书：https://www.jiaokey.com/tag/Inc.html</w:t>
      </w:r>
    </w:p>
    <w:p>
      <w:r>
        <w:t>关键词搜索：https://www.jiaokey.com/tag/Society of Plastics Engineers Rotational Molding Conference 2005 September 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