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Automotive Plastic Components and Technology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Automotive Plastic Components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本书出售、求购地址：https://www.jiaokey.com/book/detail/40347461.html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关键词搜索：https://www.jiaokey.com/tag/Advances in Automotive Plastic Components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