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 ANALYSIS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本书出售、求购地址：https://www.jiaokey.com/book/detail/40347478.html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关键词搜索：https://www.jiaokey.com/tag/HANDBOOK OF PLASTICS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