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EUROPAK’85 First Ryder European Conference on Plastics And Packaging</w:t>
      </w:r>
    </w:p>
    <w:p>
      <w:r>
        <w:rPr>
          <w:rFonts w:ascii="宋体" w:hAnsi="宋体" w:eastAsia="宋体"/>
          <w:sz w:val="24"/>
        </w:rPr>
        <w:t>RYDER CONFERENCES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EUROPAK’85 First Ryder European Conference on Plastics And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RYDER CONFERENCES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本书出售、求购地址：https://www.jiaokey.com/book/detail/40347482.html</w:t>
      </w:r>
    </w:p>
    <w:p>
      <w:r>
        <w:t>更多相关图书推荐：https://www.jiaokey.com</w:t>
      </w:r>
    </w:p>
    <w:p>
      <w:r>
        <w:t>RYDER CONFERENCES 其他作品：https://www.jiaokey.com/tag/RYDER CONFERENCES.html</w:t>
      </w:r>
    </w:p>
    <w:p>
      <w:r>
        <w:t>LTD 出版图书：https://www.jiaokey.com/tag/LTD.html</w:t>
      </w:r>
    </w:p>
    <w:p>
      <w:r>
        <w:t>关键词搜索：https://www.jiaokey.com/tag/PROCEEDINGS OF EUROPAK’85 First Ryder European Conference on Plastics And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