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PLASTICS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本书出售、求购地址：https://www.jiaokey.com/book/detail/40347585.html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关键词搜索：https://www.jiaokey.com/tag/DESIGN AND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