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Short Fibra Reinforced Thermoplastics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Short Fibra Reinforced Thermoplastics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本书出售、求购地址：https://www.jiaokey.com/book/detail/40347635.html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关键词搜索：https://www.jiaokey.com/tag/Short Fibra Reinforced Thermoplastics.html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