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INITIATORS FOR MANUFACTURE OF PVC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INITIATORS FOR MANUFACTURE OF PVC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本书出售、求购地址：https://www.jiaokey.com/book/detail/40347669.html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关键词搜索：https://www.jiaokey.com/tag/INITIATORS FOR MANUFACTURE OF PVC.html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