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Models for Rubber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Models for Rubber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本书出售、求购地址：https://www.jiaokey.com/book/detail/40347672.html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关键词搜索：https://www.jiaokey.com/tag/Constitutive Models for Rubber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