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Series in Materials Science 5 Graphite Fibers and Filaments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Series in Materials Science 5 Graphite Fibers and Filaments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关键词搜索：https://www.jiaokey.com/tag/Springer Series in Materials Science 5 Graphite Fibers and Filaments.html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