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AEROSOLS An Industrial and Environmental Science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AEROSOLS An Industrial and Environmental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本书出售、求购地址：https://www.jiaokey.com/book/detail/40347906.html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关键词搜索：https://www.jiaokey.com/tag/AEROSOLS An Industrial and Environmental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