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ORGANIC CHEMISTRY OF DRUG SYNTHESIS Volume 7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ORGANIC CHEMISTRY OF DRUG SYNTHESIS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本书出售、求购地址：https://www.jiaokey.com/book/detail/40347933.html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关键词搜索：https://www.jiaokey.com/tag/THE ORGANIC CHEMISTRY OF DRUG SYNTHESIS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