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MANUFACTURING HANDBOOK Production and Processes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MANUFACTURING HANDBOOK Production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本书出售、求购地址：https://www.jiaokey.com/book/detail/40347940.html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关键词搜索：https://www.jiaokey.com/tag/PHARMACEUTICAL MANUFACTURING HANDBOOK Production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