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Polyurethane Sealants TECHNOLOGY AND APPLICATIONS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Polyurethane Sealants TECHNOLOGY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本书出售、求购地址：https://www.jiaokey.com/book/detail/40347948.html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关键词搜索：https://www.jiaokey.com/tag/Polyurethane Sealants TECHNOLOGY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