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Streptomyces Products Inhibiting Mycobacteria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Streptomyces Products Inhibiting Mycobacteria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关键词搜索：https://www.jiaokey.com/tag/Streptomyces Products Inhibiting Mycobacteria.html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