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FLUIDIZED BED BOILERS:Design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FLUIDIZED BED BOILERS:Design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本书出售、求购地址：https://www.jiaokey.com/book/detail/40347976.html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关键词搜索：https://www.jiaokey.com/tag/FLUIDIZED BED BOILERS:Design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