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COAL Volume 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COAL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本书出售、求购地址：https://www.jiaokey.com/book/detail/40347977.html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关键词搜索：https://www.jiaokey.com/tag/TRACE ELEMENTS IN COAL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