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ENERGY SOURCES PART B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ENERGY SOURCES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关键词搜索：https://www.jiaokey.com/tag/ALTERNATIVE ENERGY SOURCES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