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Engineering Process Technology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Engineering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本书出售、求购地址：https://www.jiaokey.com/book/detail/40347989.html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关键词搜索：https://www.jiaokey.com/tag/Biofuels Engineering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