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COAL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COAL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本书出售、求购地址：https://www.jiaokey.com/book/detail/40348043.html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关键词搜索：https://www.jiaokey.com/tag/FINE COAL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