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AND TRANSPORT PROPERTIES OF COAL LIQUIDS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AND TRANSPORT PROPERTIES OF COAL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本书出售、求购地址：https://www.jiaokey.com/book/detail/40348063.html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关键词搜索：https://www.jiaokey.com/tag/THERMODYNAMIC AND TRANSPORT PROPERTIES OF COAL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