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FILMS AND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FILMS AND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本书出售、求购地址：https://www.jiaokey.com/book/detail/40348071.html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关键词搜索：https://www.jiaokey.com/tag/CERAMIC FILMS AND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