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SPANNUNGSOPTIK: EIN LEHR-UND NACHSCHLAGEBUCH FUR FORSCHUNG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SPANNUNGSOPTIK: EIN LEHR-UND NACHSCHLAGEBUCH FUR FORSCHUNG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本书出售、求购地址：https://www.jiaokey.com/book/detail/40348264.html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关键词搜索：https://www.jiaokey.com/tag/SPANNUNGSOPTIK: EIN LEHR-UND NACHSCHLAGEBUCH FUR FORSCHUNG.html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