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GEOMETRICAL OPTICS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GEOMETRICAL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本书出售、求购地址：https://www.jiaokey.com/book/detail/40348267.html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关键词搜索：https://www.jiaokey.com/tag/MODERN GEOMETRICAL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