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40348301_AN INDEX OF PUBLISHED INFRA-RED SPECTRA VOL. I_p400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40348301_AN INDEX OF PUBLISHED INFRA-RED SPECTRA VOL. I_p400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关键词搜索：https://www.jiaokey.com/tag/40348301_AN INDEX OF PUBLISHED INFRA-RED SPECTRA VOL. I_p400.html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