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ON HEAT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ON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TEXT BOOK ON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