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Schumann on music : a selection from the writings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Schumann on music : a selection from the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本书出售、求购地址：https://www.jiaokey.com/book/detail/40348346.html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关键词搜索：https://www.jiaokey.com/tag/Schumann on music : a selection from the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