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Paint Technology Volume 2:FINISHED PRODUCTS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Paint Technology Volume 2:FINISHED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本书出售、求购地址：https://www.jiaokey.com/book/detail/40348372.html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关键词搜索：https://www.jiaokey.com/tag/Outlines of Paint Technology Volume 2:FINISHED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