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Corrosion-Resistant Coatings Technology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Corrosion-Resistant Coatings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本书出售、求购地址：https://www.jiaokey.com/book/detail/40348386.html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关键词搜索：https://www.jiaokey.com/tag/Corrosion-Resistant Coatings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