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A-Z Guide to Computer Graphics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A-Z Guide to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关键词搜索：https://www.jiaokey.com/tag/A-Z Guide to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