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PRESERVING REPRESENTATIONS IN COMPUTER-AIDED GEOMETRIC DESIGN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PRESERVING REPRESENTATIONS IN COMPUTER-AIDED GEOMETRIC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本书出售、求购地址：https://www.jiaokey.com/book/detail/40348476.html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关键词搜索：https://www.jiaokey.com/tag/SHAPE PRESERVING REPRESENTATIONS IN COMPUTER-AIDED GEOMETRIC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