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Animation Dictionary Including Related Terms Used in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Animation Dictionary Including Related Terms Used in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Computer Animation Dictionary Including Related Terms Used in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