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CHAMBER PHOTOGRAPHS OF THE COSMIC 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CHAMBER PHOTOGRAPHS OF THE COSMIC 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本书出售、求购地址：https://www.jiaokey.com/book/detail/40348580.html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关键词搜索：https://www.jiaokey.com/tag/CLOUD CHAMBER PHOTOGRAPHS OF THE COSMIC 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