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Reports on Fermentation Processes VOLUME 3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Reports on Fermentation Processes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本书出售、求购地址：https://www.jiaokey.com/book/detail/40348643.html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关键词搜索：https://www.jiaokey.com/tag/Annual Reports on Fermentation Processes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