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FERMENTATION AND BIOCHEMICAL ENGINEERING HANDBOOK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FERMENTATION AND BIOCHEMICAL ENGINEERING HANDBOOK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本书出售、求购地址：https://www.jiaokey.com/book/detail/40348667.html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关键词搜索：https://www.jiaokey.com/tag/FERMENTATION AND BIOCHEMICAL ENGINEERING HANDBOOK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