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LIQUEFACTION PRODUCTS VOLUME 1 NMP Spectroscopic Characterization and Production Processes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LIQUEFACTION PRODUCTS VOLUME 1 NMP Spectroscopic Characterization and Production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本书出售、求购地址：https://www.jiaokey.com/book/detail/40348668.html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关键词搜索：https://www.jiaokey.com/tag/COAL LIQUEFACTION PRODUCTS VOLUME 1 NMP Spectroscopic Characterization and Production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