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Grapjocs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Grapjocs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本书出售、求购地址：https://www.jiaokey.com/book/detail/40348690.html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关键词搜索：https://www.jiaokey.com/tag/Grapjocs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