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IBM PC/XT GRAPHICS BOOK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IBM PC/XT GRAPHICS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本书出售、求购地址：https://www.jiaokey.com/book/detail/40348744.html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IBM PC/XT GRAPHICS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