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Audio-Visual Media for Education and Research Volume 2 COMPUTERS FOR IMAGEMAKING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Audio-Visual Media for Education and Research Volume 2 COMPUTERS FOR IMAGEMAKING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本书出售、求购地址：https://www.jiaokey.com/book/detail/40348751.html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关键词搜索：https://www.jiaokey.com/tag/Audio-Visual Media for Education and Research Volume 2 COMPUTERS FOR IMAGEMAKING.html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